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95FEF" w14:textId="77777777" w:rsidR="00CC2FDD" w:rsidRPr="00394446" w:rsidRDefault="00000000">
      <w:pPr>
        <w:jc w:val="center"/>
        <w:rPr>
          <w:rFonts w:asciiTheme="majorHAnsi" w:hAnsiTheme="majorHAnsi" w:cstheme="majorHAnsi"/>
          <w:sz w:val="48"/>
          <w:szCs w:val="48"/>
        </w:rPr>
      </w:pPr>
      <w:r w:rsidRPr="00394446">
        <w:rPr>
          <w:rFonts w:asciiTheme="majorHAnsi" w:hAnsiTheme="majorHAnsi" w:cstheme="majorHAnsi"/>
          <w:b/>
          <w:sz w:val="48"/>
          <w:szCs w:val="48"/>
        </w:rPr>
        <w:t>PUBLIC NOTICE</w:t>
      </w:r>
    </w:p>
    <w:p w14:paraId="2C723528" w14:textId="77777777" w:rsidR="00CC2FDD" w:rsidRPr="00394446" w:rsidRDefault="00000000">
      <w:pPr>
        <w:jc w:val="center"/>
        <w:rPr>
          <w:rFonts w:asciiTheme="majorHAnsi" w:hAnsiTheme="majorHAnsi" w:cstheme="majorHAnsi"/>
          <w:sz w:val="48"/>
          <w:szCs w:val="48"/>
        </w:rPr>
      </w:pPr>
      <w:r w:rsidRPr="00394446">
        <w:rPr>
          <w:rFonts w:asciiTheme="majorHAnsi" w:hAnsiTheme="majorHAnsi" w:cstheme="majorHAnsi"/>
          <w:b/>
          <w:sz w:val="48"/>
          <w:szCs w:val="48"/>
        </w:rPr>
        <w:t>Fair Haven Planning Commission</w:t>
      </w:r>
    </w:p>
    <w:p w14:paraId="035ED324" w14:textId="77777777" w:rsidR="00394446" w:rsidRPr="00394446" w:rsidRDefault="00394446" w:rsidP="00394446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346E1780" w14:textId="29497D76" w:rsidR="00CC2FDD" w:rsidRPr="00394446" w:rsidRDefault="00000000" w:rsidP="00394446">
      <w:pPr>
        <w:jc w:val="center"/>
        <w:rPr>
          <w:rFonts w:asciiTheme="majorHAnsi" w:hAnsiTheme="majorHAnsi" w:cstheme="majorHAnsi"/>
          <w:sz w:val="24"/>
          <w:szCs w:val="24"/>
        </w:rPr>
      </w:pPr>
      <w:r w:rsidRPr="00394446">
        <w:rPr>
          <w:rFonts w:asciiTheme="majorHAnsi" w:hAnsiTheme="majorHAnsi" w:cstheme="majorHAnsi"/>
          <w:sz w:val="24"/>
          <w:szCs w:val="24"/>
        </w:rPr>
        <w:t>Please be advised that beginning in June 2026, the Fair Haven Planning Commission meetings will be held on the second and fourth Wednesdays of each month.</w:t>
      </w:r>
    </w:p>
    <w:p w14:paraId="7E88466A" w14:textId="77777777" w:rsidR="00CC2FDD" w:rsidRPr="00394446" w:rsidRDefault="00000000" w:rsidP="00394446">
      <w:pPr>
        <w:jc w:val="center"/>
        <w:rPr>
          <w:rFonts w:asciiTheme="majorHAnsi" w:hAnsiTheme="majorHAnsi" w:cstheme="majorHAnsi"/>
          <w:sz w:val="24"/>
          <w:szCs w:val="24"/>
        </w:rPr>
      </w:pPr>
      <w:r w:rsidRPr="00394446">
        <w:rPr>
          <w:rFonts w:asciiTheme="majorHAnsi" w:hAnsiTheme="majorHAnsi" w:cstheme="majorHAnsi"/>
          <w:b/>
          <w:sz w:val="24"/>
          <w:szCs w:val="24"/>
        </w:rPr>
        <w:t>Meeting Time: 7:30 PM</w:t>
      </w:r>
    </w:p>
    <w:p w14:paraId="6AFF1D62" w14:textId="77777777" w:rsidR="00CC2FDD" w:rsidRPr="00394446" w:rsidRDefault="00000000" w:rsidP="00394446">
      <w:pPr>
        <w:jc w:val="center"/>
        <w:rPr>
          <w:rFonts w:asciiTheme="majorHAnsi" w:hAnsiTheme="majorHAnsi" w:cstheme="majorHAnsi"/>
          <w:sz w:val="24"/>
          <w:szCs w:val="24"/>
        </w:rPr>
      </w:pPr>
      <w:r w:rsidRPr="00394446">
        <w:rPr>
          <w:rFonts w:asciiTheme="majorHAnsi" w:hAnsiTheme="majorHAnsi" w:cstheme="majorHAnsi"/>
          <w:sz w:val="24"/>
          <w:szCs w:val="24"/>
        </w:rPr>
        <w:t>For additional information, please contact the Town of Fair Haven offices.</w:t>
      </w:r>
    </w:p>
    <w:sectPr w:rsidR="00CC2FDD" w:rsidRPr="003944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0449876">
    <w:abstractNumId w:val="8"/>
  </w:num>
  <w:num w:numId="2" w16cid:durableId="205602810">
    <w:abstractNumId w:val="6"/>
  </w:num>
  <w:num w:numId="3" w16cid:durableId="1561676373">
    <w:abstractNumId w:val="5"/>
  </w:num>
  <w:num w:numId="4" w16cid:durableId="854541707">
    <w:abstractNumId w:val="4"/>
  </w:num>
  <w:num w:numId="5" w16cid:durableId="1541818244">
    <w:abstractNumId w:val="7"/>
  </w:num>
  <w:num w:numId="6" w16cid:durableId="1121460964">
    <w:abstractNumId w:val="3"/>
  </w:num>
  <w:num w:numId="7" w16cid:durableId="321813767">
    <w:abstractNumId w:val="2"/>
  </w:num>
  <w:num w:numId="8" w16cid:durableId="2031687893">
    <w:abstractNumId w:val="1"/>
  </w:num>
  <w:num w:numId="9" w16cid:durableId="105181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4446"/>
    <w:rsid w:val="003B74F1"/>
    <w:rsid w:val="00AA1D8D"/>
    <w:rsid w:val="00B47730"/>
    <w:rsid w:val="00CB0664"/>
    <w:rsid w:val="00CC2F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5183E8"/>
  <w14:defaultImageDpi w14:val="300"/>
  <w15:docId w15:val="{A59683F1-A451-4D80-815F-3EDC1AE6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Joseph Gunter</cp:lastModifiedBy>
  <cp:revision>2</cp:revision>
  <dcterms:created xsi:type="dcterms:W3CDTF">2013-12-23T23:15:00Z</dcterms:created>
  <dcterms:modified xsi:type="dcterms:W3CDTF">2026-05-08T13:20:00Z</dcterms:modified>
  <cp:category/>
</cp:coreProperties>
</file>